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6CC8" w14:textId="77777777" w:rsidR="00412CFC" w:rsidRDefault="0031486D">
      <w:pPr>
        <w:pStyle w:val="Heading1"/>
      </w:pPr>
      <w:r>
        <w:t>How to Complete the OSD Reimbursement Required Financial Forms</w:t>
      </w:r>
    </w:p>
    <w:p w14:paraId="180C0A3A" w14:textId="77777777" w:rsidR="00412CFC" w:rsidRDefault="0031486D">
      <w:pPr>
        <w:pStyle w:val="Heading2"/>
      </w:pPr>
      <w:r>
        <w:t>Purpose</w:t>
      </w:r>
    </w:p>
    <w:p w14:paraId="20F1172F" w14:textId="77777777" w:rsidR="00412CFC" w:rsidRDefault="0031486D">
      <w:r>
        <w:t xml:space="preserve">This guide explains how to correctly complete the Israel Boycott Certification Form and the Contract and Grant Disclosure Form, which are required for OSD reimbursement </w:t>
      </w:r>
      <w:r>
        <w:t>processing.</w:t>
      </w:r>
    </w:p>
    <w:p w14:paraId="1991495A" w14:textId="77777777" w:rsidR="00412CFC" w:rsidRDefault="0031486D">
      <w:pPr>
        <w:pStyle w:val="Heading2"/>
      </w:pPr>
      <w:r>
        <w:t>Step-by-Step Instructions</w:t>
      </w:r>
    </w:p>
    <w:p w14:paraId="75B7BEE9" w14:textId="77777777" w:rsidR="00412CFC" w:rsidRDefault="0031486D">
      <w:pPr>
        <w:pStyle w:val="Heading3"/>
      </w:pPr>
      <w:r>
        <w:t>1. Israel Boycott Certification Form</w:t>
      </w:r>
    </w:p>
    <w:p w14:paraId="2523D9D9" w14:textId="511A4CDF" w:rsidR="00412CFC" w:rsidRDefault="0031486D">
      <w:r>
        <w:t>One-Time Submission: This form only needs to be submitted once per vendor.</w:t>
      </w:r>
    </w:p>
    <w:p w14:paraId="6B690E34" w14:textId="27E0D9D2" w:rsidR="00412CFC" w:rsidRDefault="0031486D">
      <w:r>
        <w:t>Vendor Number:</w:t>
      </w:r>
      <w:r>
        <w:br/>
        <w:t>- If known, enter your vendor number.</w:t>
      </w:r>
      <w:r>
        <w:br/>
        <w:t>- If unknown, leave this field blank.</w:t>
      </w:r>
    </w:p>
    <w:p w14:paraId="3852DFD2" w14:textId="4464B6AE" w:rsidR="00412CFC" w:rsidRDefault="0031486D">
      <w:r>
        <w:t>Name of Contractor:</w:t>
      </w:r>
      <w:r>
        <w:br/>
        <w:t>- Enter your company’s legal name as shown on the W9 form.</w:t>
      </w:r>
    </w:p>
    <w:p w14:paraId="5E6149BD" w14:textId="77777777" w:rsidR="00412CFC" w:rsidRDefault="0031486D">
      <w:pPr>
        <w:pStyle w:val="Heading3"/>
      </w:pPr>
      <w:r>
        <w:t>2. Contract and Grant Disclosure Form</w:t>
      </w:r>
    </w:p>
    <w:p w14:paraId="5556B851" w14:textId="6AB3AC73" w:rsidR="00412CFC" w:rsidRDefault="0031486D">
      <w:r>
        <w:t>A</w:t>
      </w:r>
      <w:r>
        <w:t>nnual Submission: Must be updated each fiscal year (July 1 – June 30).</w:t>
      </w:r>
    </w:p>
    <w:p w14:paraId="7AE9E166" w14:textId="7C62FCC4" w:rsidR="00412CFC" w:rsidRDefault="0031486D">
      <w:r>
        <w:t>S</w:t>
      </w:r>
      <w:r>
        <w:t>ubcontractor Question:</w:t>
      </w:r>
      <w:r>
        <w:br/>
        <w:t xml:space="preserve">- Select “No” and leave the </w:t>
      </w:r>
      <w:proofErr w:type="gramStart"/>
      <w:r>
        <w:t>subcontractor</w:t>
      </w:r>
      <w:proofErr w:type="gramEnd"/>
      <w:r>
        <w:t xml:space="preserve"> name blank.</w:t>
      </w:r>
    </w:p>
    <w:p w14:paraId="79790E6C" w14:textId="032E3FAD" w:rsidR="00412CFC" w:rsidRDefault="0031486D">
      <w:r>
        <w:t>Taxpayer ID Name:</w:t>
      </w:r>
      <w:r>
        <w:br/>
        <w:t xml:space="preserve">- Enter the company’s legal name (same as on </w:t>
      </w:r>
      <w:proofErr w:type="gramStart"/>
      <w:r>
        <w:t>the W9</w:t>
      </w:r>
      <w:proofErr w:type="gramEnd"/>
      <w:r>
        <w:t>).</w:t>
      </w:r>
    </w:p>
    <w:p w14:paraId="342B358E" w14:textId="204D80EE" w:rsidR="00412CFC" w:rsidRDefault="0031486D">
      <w:r>
        <w:t xml:space="preserve"> Last Name, First Name:</w:t>
      </w:r>
      <w:r>
        <w:br/>
        <w:t>- Provide the primary contact person’s full name.</w:t>
      </w:r>
    </w:p>
    <w:p w14:paraId="78B246D9" w14:textId="5857DCF7" w:rsidR="00412CFC" w:rsidRDefault="0031486D">
      <w:r>
        <w:t xml:space="preserve"> Company Address:</w:t>
      </w:r>
      <w:r>
        <w:br/>
        <w:t>- Enter the full mailing address of your business.</w:t>
      </w:r>
    </w:p>
    <w:p w14:paraId="6A54F0DC" w14:textId="419B1608" w:rsidR="00412CFC" w:rsidRDefault="0031486D">
      <w:r>
        <w:t>For Individuals:</w:t>
      </w:r>
      <w:r>
        <w:br/>
        <w:t>- Check the box “None of the Above Applies”.</w:t>
      </w:r>
    </w:p>
    <w:p w14:paraId="57A915D7" w14:textId="6EB54E16" w:rsidR="00412CFC" w:rsidRDefault="0031486D">
      <w:r>
        <w:t>For Entities (Businesses):</w:t>
      </w:r>
      <w:r>
        <w:br/>
        <w:t>- If none of your employees meet the criteria listed, check “None of the Above Applies”.</w:t>
      </w:r>
      <w:r>
        <w:br/>
        <w:t>- If any employee meets the criteria, list them in the space provided.</w:t>
      </w:r>
    </w:p>
    <w:p w14:paraId="0CB7C4DB" w14:textId="3C818CC4" w:rsidR="00412CFC" w:rsidRDefault="0031486D">
      <w:r>
        <w:t xml:space="preserve"> Signature and Vendor Contact:</w:t>
      </w:r>
      <w:r>
        <w:br/>
        <w:t>- The primary contact person listed on page 1 should sign the form.</w:t>
      </w:r>
      <w:r>
        <w:br/>
        <w:t>- Print their name in the “Vendor Contact Person” field.</w:t>
      </w:r>
    </w:p>
    <w:sectPr w:rsidR="00412C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0541842">
    <w:abstractNumId w:val="8"/>
  </w:num>
  <w:num w:numId="2" w16cid:durableId="1801605944">
    <w:abstractNumId w:val="6"/>
  </w:num>
  <w:num w:numId="3" w16cid:durableId="1719668075">
    <w:abstractNumId w:val="5"/>
  </w:num>
  <w:num w:numId="4" w16cid:durableId="1948853572">
    <w:abstractNumId w:val="4"/>
  </w:num>
  <w:num w:numId="5" w16cid:durableId="846402264">
    <w:abstractNumId w:val="7"/>
  </w:num>
  <w:num w:numId="6" w16cid:durableId="637993593">
    <w:abstractNumId w:val="3"/>
  </w:num>
  <w:num w:numId="7" w16cid:durableId="496264042">
    <w:abstractNumId w:val="2"/>
  </w:num>
  <w:num w:numId="8" w16cid:durableId="1123496766">
    <w:abstractNumId w:val="1"/>
  </w:num>
  <w:num w:numId="9" w16cid:durableId="35457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486D"/>
    <w:rsid w:val="00326F90"/>
    <w:rsid w:val="00412CFC"/>
    <w:rsid w:val="00AA1D8D"/>
    <w:rsid w:val="00B01DE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18957"/>
  <w14:defaultImageDpi w14:val="300"/>
  <w15:docId w15:val="{A4A06F17-FC7E-4BD6-832F-84247C01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1273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Carman Jackson</cp:lastModifiedBy>
  <cp:revision>2</cp:revision>
  <dcterms:created xsi:type="dcterms:W3CDTF">2025-06-17T19:42:00Z</dcterms:created>
  <dcterms:modified xsi:type="dcterms:W3CDTF">2025-06-17T19:42:00Z</dcterms:modified>
  <cp:category/>
</cp:coreProperties>
</file>